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4D64" w14:textId="0B70D621" w:rsidR="00BA791D" w:rsidRPr="00E13266" w:rsidRDefault="00000000" w:rsidP="004D7E08">
      <w:pPr>
        <w:pStyle w:val="Naslov1"/>
        <w:jc w:val="center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OBRA</w:t>
      </w:r>
      <w:r w:rsidR="00E13266">
        <w:rPr>
          <w:rFonts w:ascii="Times New Roman" w:hAnsi="Times New Roman" w:cs="Times New Roman"/>
          <w:color w:val="auto"/>
          <w:lang w:val="bs-Latn-BA"/>
        </w:rPr>
        <w:t>Z</w:t>
      </w:r>
      <w:r w:rsidRPr="00E13266">
        <w:rPr>
          <w:rFonts w:ascii="Times New Roman" w:hAnsi="Times New Roman" w:cs="Times New Roman"/>
          <w:color w:val="auto"/>
          <w:lang w:val="bs-Latn-BA"/>
        </w:rPr>
        <w:t>AC PONUDE ZA ZAKUP</w:t>
      </w:r>
    </w:p>
    <w:p w14:paraId="0EABD25A" w14:textId="77777777" w:rsidR="004D7E08" w:rsidRPr="004D7E08" w:rsidRDefault="004D7E08" w:rsidP="004D7E08">
      <w:pPr>
        <w:rPr>
          <w:lang w:val="bs-Latn-BA"/>
        </w:rPr>
      </w:pPr>
    </w:p>
    <w:p w14:paraId="66D6370E" w14:textId="3399D20C" w:rsidR="004D7E08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Na osnovu Javnog oglasa za davanje u zakup __________________________</w:t>
      </w:r>
      <w:r w:rsidR="004D7E08" w:rsidRPr="004D7E08">
        <w:rPr>
          <w:rFonts w:ascii="Times New Roman" w:hAnsi="Times New Roman" w:cs="Times New Roman"/>
          <w:lang w:val="bs-Latn-BA"/>
        </w:rPr>
        <w:t>___________</w:t>
      </w:r>
      <w:r w:rsidRPr="004D7E08">
        <w:rPr>
          <w:rFonts w:ascii="Times New Roman" w:hAnsi="Times New Roman" w:cs="Times New Roman"/>
          <w:lang w:val="bs-Latn-BA"/>
        </w:rPr>
        <w:t xml:space="preserve"> </w:t>
      </w:r>
    </w:p>
    <w:p w14:paraId="18BA87B7" w14:textId="77777777" w:rsidR="004D7E08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 xml:space="preserve">(navesti predmet zakupa: poslovnog prostora, zemljišta i sl.) </w:t>
      </w:r>
    </w:p>
    <w:p w14:paraId="3A4ECD38" w14:textId="430B048E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objavljenog dana _____________, podnosim sljedeću ponudu:</w:t>
      </w:r>
    </w:p>
    <w:p w14:paraId="7C23B9A7" w14:textId="5C54F18D" w:rsidR="00BA791D" w:rsidRPr="00E13266" w:rsidRDefault="00000000" w:rsidP="004D7E08">
      <w:pPr>
        <w:pStyle w:val="Naslov2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Podaci o ponuđaču:</w:t>
      </w:r>
    </w:p>
    <w:p w14:paraId="41DD2804" w14:textId="77777777" w:rsidR="004D7E08" w:rsidRPr="004D7E08" w:rsidRDefault="004D7E08" w:rsidP="004D7E08">
      <w:pPr>
        <w:rPr>
          <w:lang w:val="bs-Latn-BA"/>
        </w:rPr>
      </w:pPr>
    </w:p>
    <w:p w14:paraId="0196337C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Ime i prezime / Naziv firme: _________________________________</w:t>
      </w:r>
    </w:p>
    <w:p w14:paraId="7A41BA3D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Adresa / Sjedište: __________________________________________</w:t>
      </w:r>
    </w:p>
    <w:p w14:paraId="4692BE15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JMBG / ID broj: ____________________________________________</w:t>
      </w:r>
    </w:p>
    <w:p w14:paraId="0692FDAE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Kontakt telefon / e-mail: ___________________________________</w:t>
      </w:r>
    </w:p>
    <w:p w14:paraId="501AABB7" w14:textId="77777777" w:rsidR="00BA791D" w:rsidRPr="00E13266" w:rsidRDefault="00000000" w:rsidP="004D7E08">
      <w:pPr>
        <w:pStyle w:val="Naslov2"/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2. Predmet ponude:</w:t>
      </w:r>
    </w:p>
    <w:p w14:paraId="1E775490" w14:textId="77777777" w:rsidR="004D7E08" w:rsidRPr="004D7E08" w:rsidRDefault="004D7E08" w:rsidP="004D7E08">
      <w:pPr>
        <w:rPr>
          <w:lang w:val="bs-Latn-BA"/>
        </w:rPr>
      </w:pPr>
    </w:p>
    <w:p w14:paraId="2A3A6B77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Zakup prostora/zemljišta: ____________________________</w:t>
      </w:r>
    </w:p>
    <w:p w14:paraId="1E3981DC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Površina: __________________ m²</w:t>
      </w:r>
    </w:p>
    <w:p w14:paraId="1F378F4B" w14:textId="7D34DCF5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Lokacija: ____________________________________________</w:t>
      </w:r>
      <w:r w:rsidR="004D7E08" w:rsidRPr="004D7E08">
        <w:rPr>
          <w:rFonts w:ascii="Times New Roman" w:hAnsi="Times New Roman" w:cs="Times New Roman"/>
          <w:lang w:val="bs-Latn-BA"/>
        </w:rPr>
        <w:t>.</w:t>
      </w:r>
    </w:p>
    <w:p w14:paraId="3180F6D4" w14:textId="77777777" w:rsidR="00BA791D" w:rsidRPr="00E13266" w:rsidRDefault="00000000" w:rsidP="004D7E08">
      <w:pPr>
        <w:pStyle w:val="Naslov2"/>
        <w:jc w:val="both"/>
        <w:rPr>
          <w:rFonts w:ascii="Times New Roman" w:hAnsi="Times New Roman" w:cs="Times New Roman"/>
          <w:color w:val="auto"/>
          <w:lang w:val="bs-Latn-BA"/>
        </w:rPr>
      </w:pPr>
      <w:r w:rsidRPr="00E13266">
        <w:rPr>
          <w:rFonts w:ascii="Times New Roman" w:hAnsi="Times New Roman" w:cs="Times New Roman"/>
          <w:color w:val="auto"/>
          <w:lang w:val="bs-Latn-BA"/>
        </w:rPr>
        <w:t>3. Ponuđena cijena zakupa:</w:t>
      </w:r>
    </w:p>
    <w:p w14:paraId="648314B9" w14:textId="77777777" w:rsidR="004D7E08" w:rsidRPr="00E13266" w:rsidRDefault="004D7E08" w:rsidP="004D7E08">
      <w:pPr>
        <w:rPr>
          <w:lang w:val="bs-Latn-BA"/>
        </w:rPr>
      </w:pPr>
    </w:p>
    <w:p w14:paraId="3B8A00E7" w14:textId="49ABD7C2" w:rsidR="00BA791D" w:rsidRPr="004D7E08" w:rsidRDefault="00000000" w:rsidP="004D7E08">
      <w:pPr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 xml:space="preserve">Mjesečna zakupnina: ____________ </w:t>
      </w:r>
      <w:r w:rsidR="004D7E08" w:rsidRPr="004D7E08">
        <w:rPr>
          <w:rFonts w:ascii="Times New Roman" w:hAnsi="Times New Roman" w:cs="Times New Roman"/>
          <w:lang w:val="bs-Latn-BA"/>
        </w:rPr>
        <w:t xml:space="preserve"> </w:t>
      </w:r>
      <w:r w:rsidRPr="004D7E08">
        <w:rPr>
          <w:rFonts w:ascii="Times New Roman" w:hAnsi="Times New Roman" w:cs="Times New Roman"/>
          <w:lang w:val="bs-Latn-BA"/>
        </w:rPr>
        <w:t>KM (slovima:______________________________________)</w:t>
      </w:r>
    </w:p>
    <w:p w14:paraId="3851683F" w14:textId="77777777" w:rsidR="00BA791D" w:rsidRDefault="00000000" w:rsidP="004D7E08">
      <w:pPr>
        <w:pStyle w:val="Naslov2"/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4. Izjava ponuđača:</w:t>
      </w:r>
    </w:p>
    <w:p w14:paraId="5A512EF0" w14:textId="77777777" w:rsidR="004D7E08" w:rsidRPr="004D7E08" w:rsidRDefault="004D7E08" w:rsidP="004D7E08">
      <w:pPr>
        <w:rPr>
          <w:lang w:val="bs-Latn-BA"/>
        </w:rPr>
      </w:pPr>
    </w:p>
    <w:p w14:paraId="261919EC" w14:textId="29696A7D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Izjavljujem da sam upoznat sa uslovima iz javnog oglasa</w:t>
      </w:r>
      <w:r w:rsidR="004D7E08" w:rsidRPr="004D7E08">
        <w:rPr>
          <w:rFonts w:ascii="Times New Roman" w:hAnsi="Times New Roman" w:cs="Times New Roman"/>
          <w:lang w:val="bs-Latn-BA"/>
        </w:rPr>
        <w:t xml:space="preserve"> koji je raspisao Grad Konjic</w:t>
      </w:r>
      <w:r w:rsidRPr="004D7E08">
        <w:rPr>
          <w:rFonts w:ascii="Times New Roman" w:hAnsi="Times New Roman" w:cs="Times New Roman"/>
          <w:lang w:val="bs-Latn-BA"/>
        </w:rPr>
        <w:t xml:space="preserve"> i da prihvatam sve obaveze propisane istim. Ponuđena cijena zakupa je konačna i obavezujuća.</w:t>
      </w:r>
    </w:p>
    <w:p w14:paraId="2C042ED4" w14:textId="77777777" w:rsidR="00BA791D" w:rsidRPr="004D7E08" w:rsidRDefault="00000000" w:rsidP="004D7E08">
      <w:pPr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br/>
        <w:t>U ________________________, dana _____________ 2025. godine</w:t>
      </w:r>
      <w:r w:rsidRPr="004D7E08">
        <w:rPr>
          <w:rFonts w:ascii="Times New Roman" w:hAnsi="Times New Roman" w:cs="Times New Roman"/>
          <w:lang w:val="bs-Latn-BA"/>
        </w:rPr>
        <w:br/>
      </w:r>
    </w:p>
    <w:p w14:paraId="3785486B" w14:textId="77777777" w:rsidR="00BA791D" w:rsidRPr="004D7E08" w:rsidRDefault="00000000" w:rsidP="004D7E08">
      <w:pPr>
        <w:jc w:val="both"/>
        <w:rPr>
          <w:rFonts w:ascii="Times New Roman" w:hAnsi="Times New Roman" w:cs="Times New Roman"/>
          <w:lang w:val="bs-Latn-BA"/>
        </w:rPr>
      </w:pPr>
      <w:r w:rsidRPr="004D7E08">
        <w:rPr>
          <w:rFonts w:ascii="Times New Roman" w:hAnsi="Times New Roman" w:cs="Times New Roman"/>
          <w:lang w:val="bs-Latn-BA"/>
        </w:rPr>
        <w:t>_____________________________</w:t>
      </w:r>
      <w:r w:rsidRPr="004D7E08">
        <w:rPr>
          <w:rFonts w:ascii="Times New Roman" w:hAnsi="Times New Roman" w:cs="Times New Roman"/>
          <w:lang w:val="bs-Latn-BA"/>
        </w:rPr>
        <w:br/>
        <w:t>Potpis i pečat (ako postoji)</w:t>
      </w:r>
    </w:p>
    <w:sectPr w:rsidR="00BA791D" w:rsidRPr="004D7E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A42C7"/>
    <w:multiLevelType w:val="hybridMultilevel"/>
    <w:tmpl w:val="79D668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976295">
    <w:abstractNumId w:val="8"/>
  </w:num>
  <w:num w:numId="2" w16cid:durableId="153035569">
    <w:abstractNumId w:val="6"/>
  </w:num>
  <w:num w:numId="3" w16cid:durableId="524486391">
    <w:abstractNumId w:val="5"/>
  </w:num>
  <w:num w:numId="4" w16cid:durableId="1656252110">
    <w:abstractNumId w:val="4"/>
  </w:num>
  <w:num w:numId="5" w16cid:durableId="158424253">
    <w:abstractNumId w:val="7"/>
  </w:num>
  <w:num w:numId="6" w16cid:durableId="457799053">
    <w:abstractNumId w:val="3"/>
  </w:num>
  <w:num w:numId="7" w16cid:durableId="1959994313">
    <w:abstractNumId w:val="2"/>
  </w:num>
  <w:num w:numId="8" w16cid:durableId="587933712">
    <w:abstractNumId w:val="1"/>
  </w:num>
  <w:num w:numId="9" w16cid:durableId="504633099">
    <w:abstractNumId w:val="0"/>
  </w:num>
  <w:num w:numId="10" w16cid:durableId="485053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7E08"/>
    <w:rsid w:val="008A0D73"/>
    <w:rsid w:val="00AA1D8D"/>
    <w:rsid w:val="00B47730"/>
    <w:rsid w:val="00BA791D"/>
    <w:rsid w:val="00CB0664"/>
    <w:rsid w:val="00E13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70B63"/>
  <w14:defaultImageDpi w14:val="300"/>
  <w15:docId w15:val="{7F9778B2-320F-4E71-9FB6-B0F19A06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Adisa Kevric</cp:lastModifiedBy>
  <cp:revision>3</cp:revision>
  <cp:lastPrinted>2025-09-23T13:38:00Z</cp:lastPrinted>
  <dcterms:created xsi:type="dcterms:W3CDTF">2025-09-23T13:05:00Z</dcterms:created>
  <dcterms:modified xsi:type="dcterms:W3CDTF">2025-09-23T13:38:00Z</dcterms:modified>
  <cp:category/>
</cp:coreProperties>
</file>